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油田化学发展论文集</w:t>
      </w:r>
    </w:p>
    <w:p>
      <w:r>
        <w:rPr>
          <w:rFonts w:ascii="宋体" w:hAnsi="宋体" w:eastAsia="宋体"/>
          <w:sz w:val="24"/>
        </w:rPr>
        <w:t>（美）海恩斯（比尔）（Haines，W.E.（Bill））主编；金静芷等译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油田化学发展论文集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（美）海恩斯（比尔）（Haines，W.E.（Bill））主编；金静芷等译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本书出售、求购地址：https://www.jiaokey.com/book/detail/10174464.html</w:t>
      </w:r>
    </w:p>
    <w:p>
      <w:r>
        <w:t>更多相关图书推荐：https://www.jiaokey.com</w:t>
      </w:r>
    </w:p>
    <w:p>
      <w:r>
        <w:t>（美）海恩斯（比尔）（Haines，W.E.（Bill））主编；金静芷等译 其他作品：https://www.jiaokey.com/tag/（美）海恩斯（比尔）（Haines，W.E.（Bill））主编；金静芷等译.html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关键词搜索：https://www.jiaokey.com/tag/油田化学发展论文集.html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