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提高油层采收率技术</w:t>
      </w:r>
    </w:p>
    <w:p>
      <w:r>
        <w:rPr>
          <w:rFonts w:ascii="宋体" w:hAnsi="宋体" w:eastAsia="宋体"/>
          <w:sz w:val="24"/>
        </w:rPr>
        <w:t>（苏）哈利莫夫（Халимов，Э.М.）等著；吴士华译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提高油层采收率技术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（苏）哈利莫夫（Халимов，Э.М.）等著；吴士华译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本书出售、求购地址：https://www.jiaokey.com/book/detail/10174463.html</w:t>
      </w:r>
    </w:p>
    <w:p>
      <w:r>
        <w:t>更多相关图书推荐：https://www.jiaokey.com</w:t>
      </w:r>
    </w:p>
    <w:p>
      <w:r>
        <w:t>（苏）哈利莫夫（Халимов，Э.М.）等著；吴士华译 其他作品：https://www.jiaokey.com/tag/（苏）哈利莫夫（Халимов，Э.М.）等著；吴士华译.html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关键词搜索：https://www.jiaokey.com/tag/提高油层采收率技术.html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