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美国石油学会荐用办法 海上固定式平台的规划、设计和建造 API RP 2A 第8版 1977年4月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美国石油学会荐用办法 海上固定式平台的规划、设计和建造 API RP 2A 第8版 1977年4月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海洋石油勘探局勘探开发设计研究院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本书出售、求购地址：https://www.jiaokey.com/book/detail/10174456.html</w:t>
      </w:r>
    </w:p>
    <w:p>
      <w:r>
        <w:t>更多相关图书推荐：https://www.jiaokey.com</w:t>
      </w:r>
    </w:p>
    <w:p>
      <w:r>
        <w:t>海洋石油勘探局勘探开发设计研究院 出版图书：https://www.jiaokey.com/tag/海洋石油勘探局勘探开发设计研究院.html</w:t>
      </w:r>
    </w:p>
    <w:p>
      <w:r>
        <w:t>关键词搜索：https://www.jiaokey.com/tag/美国石油学会荐用办法 海上固定式平台的规划、设计和建造 API RP 2A 第8版 1977年4月.html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