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美国专利文献汇编  油田化学剂新发展</w:t>
      </w:r>
    </w:p>
    <w:p>
      <w:r>
        <w:rPr>
          <w:rFonts w:ascii="宋体" w:hAnsi="宋体" w:eastAsia="宋体"/>
          <w:sz w:val="24"/>
        </w:rPr>
        <w:t>（美）J.I.迪斯塔肖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美国专利文献汇编  油田化学剂新发展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（美）J.I.迪斯塔肖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本书出售、求购地址：https://www.jiaokey.com/book/detail/10174455.html</w:t>
      </w:r>
    </w:p>
    <w:p>
      <w:r>
        <w:t>更多相关图书推荐：https://www.jiaokey.com</w:t>
      </w:r>
    </w:p>
    <w:p>
      <w:r>
        <w:t>（美）J.I.迪斯塔肖 其他作品：https://www.jiaokey.com/tag/（美）J.I.迪斯塔肖.html</w:t>
      </w:r>
    </w:p>
    <w:p>
      <w:r>
        <w:t>石油工业出版社 出版图书：https://www.jiaokey.com/tag/石油工业出版社.html</w:t>
      </w:r>
    </w:p>
    <w:p>
      <w:r>
        <w:t>关键词搜索：https://www.jiaokey.com/tag/美国专利文献汇编  油田化学剂新发展.html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