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挪威船级社近海活动式平台入级规范  1981</w:t>
      </w:r>
    </w:p>
    <w:p>
      <w:r>
        <w:rPr>
          <w:rFonts w:ascii="宋体" w:hAnsi="宋体" w:eastAsia="宋体"/>
          <w:sz w:val="24"/>
        </w:rPr>
        <w:t>樊营，杨明华，李淑琴等译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挪威船级社近海活动式平台入级规范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樊营，杨明华，李淑琴等译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活动平台(学科: 规范 地点: 挪威)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本书出售、求购地址：https://www.jiaokey.com/book/detail/10174452.html</w:t>
      </w:r>
    </w:p>
    <w:p>
      <w:r>
        <w:t>更多相关图书推荐：https://www.jiaokey.com</w:t>
      </w:r>
    </w:p>
    <w:p>
      <w:r>
        <w:t>樊营，杨明华，李淑琴等译 其他作品：https://www.jiaokey.com/tag/樊营，杨明华，李淑琴等译.html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关键词搜索：https://www.jiaokey.com/tag/活动平台(学科: 规范 地点: 挪威).html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