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浮动钻井平台  结构与强度</w:t>
      </w:r>
    </w:p>
    <w:p>
      <w:r>
        <w:rPr>
          <w:rFonts w:ascii="宋体" w:hAnsi="宋体" w:eastAsia="宋体"/>
          <w:sz w:val="24"/>
        </w:rPr>
        <w:t>（苏）加拉霍夫（Галахов，И.Н.）等著；王轲等译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浮动钻井平台  结构与强度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（苏）加拉霍夫（Галахов，И.Н.）等著；王轲等译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海上钻井船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本书出售、求购地址：https://www.jiaokey.com/book/detail/10174443.html</w:t>
      </w:r>
    </w:p>
    <w:p>
      <w:r>
        <w:t>更多相关图书推荐：https://www.jiaokey.com</w:t>
      </w:r>
    </w:p>
    <w:p>
      <w:r>
        <w:t>（苏）加拉霍夫（Галахов，И.Н.）等著；王轲等译 其他作品：https://www.jiaokey.com/tag/（苏）加拉霍夫（Галахов，И.Н.）等著；王轲等译.html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关键词搜索：https://www.jiaokey.com/tag/海上钻井船.html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