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书名：油藏描述与油藏模型</w:t>
      </w:r>
    </w:p>
    <w:p>
      <w:r>
        <w:t>作者：信荃麟，张一伟主编</w:t>
      </w:r>
    </w:p>
    <w:p>
      <w:r>
        <w:t>出版社：东营：石油大学出版社</w:t>
      </w:r>
    </w:p>
    <w:p>
      <w:r>
        <w:t>出版日期：1990.06</w:t>
      </w:r>
    </w:p>
    <w:p>
      <w:r>
        <w:t>总页数：234</w:t>
      </w:r>
    </w:p>
    <w:p>
      <w:r>
        <w:t>更多请访问教客网: www.jiaokey.com</w:t>
      </w:r>
    </w:p>
    <w:p>
      <w:r>
        <w:t>油藏描述与油藏模型 评论地址：https://www.jiaokey.com/book/detail/10174415.html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