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用计算机求解油藏工程问题</w:t>
      </w:r>
    </w:p>
    <w:p>
      <w:r>
        <w:rPr>
          <w:rFonts w:ascii="宋体" w:hAnsi="宋体" w:eastAsia="宋体"/>
          <w:sz w:val="24"/>
        </w:rPr>
        <w:t>（美）诺布尔斯（M.A.Nobles）著；李光和译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用计算机求解油藏工程问题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（美）诺布尔斯（M.A.Nobles）著；李光和译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计算机应用-油田开发 油田开发-计算机应用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本书出售、求购地址：https://www.jiaokey.com/book/detail/10174413.html</w:t>
      </w:r>
    </w:p>
    <w:p>
      <w:r>
        <w:t>更多相关图书推荐：https://www.jiaokey.com</w:t>
      </w:r>
    </w:p>
    <w:p>
      <w:r>
        <w:t>（美）诺布尔斯（M.A.Nobles）著；李光和译 其他作品：https://www.jiaokey.com/tag/（美）诺布尔斯（M.A.Nobles）著；李光和译.html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关键词搜索：https://www.jiaokey.com/tag/计算机应用-油田开发 油田开发-计算机应用.html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