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油气井动态分析  第2版</w:t>
      </w:r>
    </w:p>
    <w:p>
      <w:r>
        <w:rPr>
          <w:rFonts w:ascii="宋体" w:hAnsi="宋体" w:eastAsia="宋体"/>
          <w:sz w:val="24"/>
        </w:rPr>
        <w:t>戈 兰（Golan，Michael），惠策恩（Whitson，Curtis H.）著；陈钟祥等译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油气井动态分析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 兰（Golan，Michael），惠策恩（Whitson，Curtis H.）著；陈钟祥等译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本书出售、求购地址：https://www.jiaokey.com/book/detail/10174375.html</w:t>
      </w:r>
    </w:p>
    <w:p>
      <w:r>
        <w:t>更多相关图书推荐：https://www.jiaokey.com</w:t>
      </w:r>
    </w:p>
    <w:p>
      <w:r>
        <w:t>戈 兰（Golan，Michael），惠策恩（Whitson，Curtis H.）著；陈钟祥等译 其他作品：https://www.jiaokey.com/tag/戈 兰（Golan，Michael），惠策恩（Whitson，Curtis H.）著；陈钟祥等译.html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关键词搜索：https://www.jiaokey.com/tag/油气井动态分析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