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钻开油层和地层测试</w:t>
      </w:r>
    </w:p>
    <w:p>
      <w:r>
        <w:rPr>
          <w:rFonts w:ascii="宋体" w:hAnsi="宋体" w:eastAsia="宋体"/>
          <w:sz w:val="24"/>
        </w:rPr>
        <w:t>（苏）亚萨申（Ясашин，А.М.）著；方义生等译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钻开油层和地层测试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（苏）亚萨申（Ясашин，А.М.）著；方义生等译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钻井 地层测试器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本书出售、求购地址：https://www.jiaokey.com/book/detail/10174373.html</w:t>
      </w:r>
    </w:p>
    <w:p>
      <w:r>
        <w:t>更多相关图书推荐：https://www.jiaokey.com</w:t>
      </w:r>
    </w:p>
    <w:p>
      <w:r>
        <w:t>（苏）亚萨申（Ясашин，А.М.）著；方义生等译 其他作品：https://www.jiaokey.com/tag/（苏）亚萨申（Ясашин，А.М.）著；方义生等译.html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 地层测试器.html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