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石油燃料综合鉴定试验方法</w:t>
      </w:r>
    </w:p>
    <w:p>
      <w:r>
        <w:rPr>
          <w:rFonts w:ascii="宋体" w:hAnsi="宋体" w:eastAsia="宋体"/>
          <w:sz w:val="24"/>
        </w:rPr>
        <w:t>（苏）古列耶夫（Гуреев，А.А.）等著；常汝楫译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石油燃料综合鉴定试验方法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（苏）古列耶夫（Гуреев，А.А.）等著；常汝楫译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石油燃料(学科: 质量 学科: 鉴定 学科: 试验)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本书出售、求购地址：https://www.jiaokey.com/book/detail/10174355.html</w:t>
      </w:r>
    </w:p>
    <w:p>
      <w:r>
        <w:t>更多相关图书推荐：https://www.jiaokey.com</w:t>
      </w:r>
    </w:p>
    <w:p>
      <w:r>
        <w:t>（苏）古列耶夫（Гуреев，А.А.）等著；常汝楫译 其他作品：https://www.jiaokey.com/tag/（苏）古列耶夫（Гуреев，А.А.）等著；常汝楫译.html</w:t>
      </w:r>
    </w:p>
    <w:p>
      <w:r>
        <w:t>烃加工出版社 出版图书：https://www.jiaokey.com/tag/烃加工出版社.html</w:t>
      </w:r>
    </w:p>
    <w:p>
      <w:r>
        <w:t>关键词搜索：https://www.jiaokey.com/tag/石油燃料(学科: 质量 学科: 鉴定 学科: 试验).html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