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采油作业  卷2  完井、修井和增产措施</w:t>
      </w:r>
    </w:p>
    <w:p>
      <w:r>
        <w:rPr>
          <w:rFonts w:ascii="宋体" w:hAnsi="宋体" w:eastAsia="宋体"/>
          <w:sz w:val="24"/>
        </w:rPr>
        <w:t>（美）阿伦（T.O.Allen），（美）罗伯茨（A.P.Roberts）著；王鸿勋，项焕章译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采油作业  卷2  完井、修井和增产措施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（美）阿伦（T.O.Allen），（美）罗伯茨（A.P.Roberts）著；王鸿勋，项焕章译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石油开采 完井 修井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本书出售、求购地址：https://www.jiaokey.com/book/detail/10174323.html</w:t>
      </w:r>
    </w:p>
    <w:p>
      <w:r>
        <w:t>更多相关图书推荐：https://www.jiaokey.com</w:t>
      </w:r>
    </w:p>
    <w:p>
      <w:r>
        <w:t>（美）阿伦（T.O.Allen），（美）罗伯茨（A.P.Roberts）著；王鸿勋，项焕章译 其他作品：https://www.jiaokey.com/tag/（美）阿伦（T.O.Allen），（美）罗伯茨（A.P.Roberts）著；王鸿勋，项焕章译.html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关键词搜索：https://www.jiaokey.com/tag/石油开采 完井 修井.html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