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油田开发预测</w:t>
      </w:r>
    </w:p>
    <w:p>
      <w:r>
        <w:rPr>
          <w:rFonts w:ascii="宋体" w:hAnsi="宋体" w:eastAsia="宋体"/>
          <w:sz w:val="24"/>
        </w:rPr>
        <w:t>（苏）阿库利申著；周成勋，孙志道译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油田开发预测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（苏）阿库利申著；周成勋，孙志道译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本书出售、求购地址：https://www.jiaokey.com/book/detail/10174320.html</w:t>
      </w:r>
    </w:p>
    <w:p>
      <w:r>
        <w:t>更多相关图书推荐：https://www.jiaokey.com</w:t>
      </w:r>
    </w:p>
    <w:p>
      <w:r>
        <w:t>（苏）阿库利申著；周成勋，孙志道译 其他作品：https://www.jiaokey.com/tag/（苏）阿库利申著；周成勋，孙志道译.html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关键词搜索：https://www.jiaokey.com/tag/油田开发预测.html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