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砂岩油田岩心描述与用途</w:t>
      </w:r>
    </w:p>
    <w:p>
      <w:r>
        <w:rPr>
          <w:rFonts w:ascii="宋体" w:hAnsi="宋体" w:eastAsia="宋体"/>
          <w:sz w:val="24"/>
        </w:rPr>
        <w:t>许运新等编著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742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砂岩油田岩心描述与用途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许运新等编著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砂岩油气田-岩芯(学科: 分析) 岩芯-砂岩油气田(学科: 分析)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本书出售、求购地址：https://www.jiaokey.com/book/detail/10174298.html</w:t>
      </w:r>
    </w:p>
    <w:p>
      <w:r>
        <w:t>更多相关图书推荐：https://www.jiaokey.com</w:t>
      </w:r>
    </w:p>
    <w:p>
      <w:r>
        <w:t>许运新等编著 其他作品：https://www.jiaokey.com/tag/许运新等编著.html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关键词搜索：https://www.jiaokey.com/tag/砂岩油气田-岩芯(学科: 分析) 岩芯-砂岩油气田(学科: 分析).html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