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油田非均质对策论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油田非均质对策论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本书出售、求购地址：https://www.jiaokey.com/book/detail/10174294.html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关键词搜索：https://www.jiaokey.com/tag/油田非均质对策论.html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