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石油炼制技术与经济  第2版</w:t>
      </w:r>
    </w:p>
    <w:p>
      <w:r>
        <w:rPr>
          <w:rFonts w:ascii="宋体" w:hAnsi="宋体" w:eastAsia="宋体"/>
          <w:sz w:val="24"/>
        </w:rPr>
        <w:t>（美）加 里（Gary，J.H.），（美）汉德韦克（Handwerk，G.E.）著；王加玮，胡德铭译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石油炼制技术与经济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 里（Gary，J.H.），（美）汉德韦克（Handwerk，G.E.）著；王加玮，胡德铭译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本书出售、求购地址：https://www.jiaokey.com/book/detail/10174281.html</w:t>
      </w:r>
    </w:p>
    <w:p>
      <w:r>
        <w:t>更多相关图书推荐：https://www.jiaokey.com</w:t>
      </w:r>
    </w:p>
    <w:p>
      <w:r>
        <w:t>（美）加 里（Gary，J.H.），（美）汉德韦克（Handwerk，G.E.）著；王加玮，胡德铭译 其他作品：https://www.jiaokey.com/tag/（美）加 里（Gary，J.H.），（美）汉德韦克（Handwerk，G.E.）著；王加玮，胡德铭译.html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关键词搜索：https://www.jiaokey.com/tag/石油炼制技术与经济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