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烃类的催化转化</w:t>
      </w:r>
    </w:p>
    <w:p>
      <w:r>
        <w:rPr>
          <w:rFonts w:ascii="宋体" w:hAnsi="宋体" w:eastAsia="宋体"/>
          <w:sz w:val="24"/>
        </w:rPr>
        <w:t>（英）J.E.杰马茵著；吴祉龙等译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烃类的催化转化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（英）J.E.杰马茵著；吴祉龙等译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本书出售、求购地址：https://www.jiaokey.com/book/detail/10174266.html</w:t>
      </w:r>
    </w:p>
    <w:p>
      <w:r>
        <w:t>更多相关图书推荐：https://www.jiaokey.com</w:t>
      </w:r>
    </w:p>
    <w:p>
      <w:r>
        <w:t>（英）J.E.杰马茵著；吴祉龙等译 其他作品：https://www.jiaokey.com/tag/（英）J.E.杰马茵著；吴祉龙等译.html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关键词搜索：https://www.jiaokey.com/tag/烃类的催化转化.html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