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天然气的开采</w:t>
      </w:r>
    </w:p>
    <w:p>
      <w:r>
        <w:rPr>
          <w:rFonts w:ascii="宋体" w:hAnsi="宋体" w:eastAsia="宋体"/>
          <w:sz w:val="24"/>
        </w:rPr>
        <w:t>（苏）布里斯克曼（А.А.Брискман）著；北京石油学院采油教研室译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天然气的开采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（苏）布里斯克曼（А.А.Брискман）著；北京石油学院采油教研室译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本书出售、求购地址：https://www.jiaokey.com/book/detail/10174240.html</w:t>
      </w:r>
    </w:p>
    <w:p>
      <w:r>
        <w:t>更多相关图书推荐：https://www.jiaokey.com</w:t>
      </w:r>
    </w:p>
    <w:p>
      <w:r>
        <w:t>（苏）布里斯克曼（А.А.Брискман）著；北京石油学院采油教研室译 其他作品：https://www.jiaokey.com/tag/（苏）布里斯克曼（А.А.Брискман）著；北京石油学院采油教研室译.html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关键词搜索：https://www.jiaokey.com/tag/天然气的开采.html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