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气田与凝析气田的开发理论和设计</w:t>
      </w:r>
    </w:p>
    <w:p>
      <w:r>
        <w:rPr>
          <w:rFonts w:ascii="宋体" w:hAnsi="宋体" w:eastAsia="宋体"/>
          <w:sz w:val="24"/>
        </w:rPr>
        <w:t>（苏）科罗塔耶夫（Коротлев，Ю.П.），（苏）札基罗夫（Закиров，С.Н.）著；孙志道等译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气田与凝析气田的开发理论和设计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（苏）科罗塔耶夫（Коротлев，Ю.П.），（苏）札基罗夫（Закиров，С.Н.）著；孙志道等译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气田开发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本书出售、求购地址：https://www.jiaokey.com/book/detail/10174234.html</w:t>
      </w:r>
    </w:p>
    <w:p>
      <w:r>
        <w:t>更多相关图书推荐：https://www.jiaokey.com</w:t>
      </w:r>
    </w:p>
    <w:p>
      <w:r>
        <w:t>（苏）科罗塔耶夫（Коротлев，Ю.П.），（苏）札基罗夫（Закиров，С.Н.）著；孙志道等译 其他作品：https://www.jiaokey.com/tag/（苏）科罗塔耶夫（Коротлев，Ю.П.），（苏）札基罗夫（Закиров，С.Н.）著；孙志道等译.html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关键词搜索：https://www.jiaokey.com/tag/气田开发.html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