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大庆油田机械采油配套技术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大庆油田机械采油配套技术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机械采油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本书出售、求购地址：https://www.jiaokey.com/book/detail/10174229.html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