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抽油井自动控制和诊断</w:t>
      </w:r>
    </w:p>
    <w:p>
      <w:r>
        <w:rPr>
          <w:rFonts w:ascii="宋体" w:hAnsi="宋体" w:eastAsia="宋体"/>
          <w:sz w:val="24"/>
        </w:rPr>
        <w:t>（苏）阿里也夫（Алиев，Т.М.），（苏）捷尔-哈恰杜洛夫（Тер-Хачатуров，А.А.）著；牟而中等译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抽油井自动控制和诊断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（苏）阿里也夫（Алиев，Т.М.），（苏）捷尔-哈恰杜洛夫（Тер-Хачатуров，А.А.）著；牟而中等译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本书出售、求购地址：https://www.jiaokey.com/book/detail/10174218.html</w:t>
      </w:r>
    </w:p>
    <w:p>
      <w:r>
        <w:t>更多相关图书推荐：https://www.jiaokey.com</w:t>
      </w:r>
    </w:p>
    <w:p>
      <w:r>
        <w:t>（苏）阿里也夫（Алиев，Т.М.），（苏）捷尔-哈恰杜洛夫（Тер-Хачатуров，А.А.）著；牟而中等译 其他作品：https://www.jiaokey.com/tag/（苏）阿里也夫（Алиев，Т.М.），（苏）捷尔-哈恰杜洛夫（Тер-Хачатуров，А.А.）著；牟而中等译.html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关键词搜索：https://www.jiaokey.com/tag/抽油井自动控制和诊断.html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