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潜油电泵采油技术译文集</w:t>
      </w:r>
    </w:p>
    <w:p>
      <w:r>
        <w:rPr>
          <w:rFonts w:ascii="宋体" w:hAnsi="宋体" w:eastAsia="宋体"/>
          <w:sz w:val="24"/>
        </w:rPr>
        <w:t>何百平，王晓屏等译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潜油电泵采油技术译文集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何百平，王晓屏等译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北京:石油工业出版社,1993.07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深井潜油泵-抽油(学科:文集)抽油-深井潜油泵(学科:文集)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本书出售、求购地址：https://www.jiaokey.com/book/detail/10174213.html</w:t>
      </w:r>
    </w:p>
    <w:p>
      <w:r>
        <w:t>更多相关图书推荐：https://www.jiaokey.com</w:t>
      </w:r>
    </w:p>
    <w:p>
      <w:r>
        <w:t>何百平，王晓屏等译 其他作品：https://www.jiaokey.com/tag/何百平，王晓屏等译.html</w:t>
      </w:r>
    </w:p>
    <w:p>
      <w:r>
        <w:t>北京:石油工业出版社,1993.07 出版图书：https://www.jiaokey.com/tag/北京:石油工业出版社,1993.07.html</w:t>
      </w:r>
    </w:p>
    <w:p>
      <w:r>
        <w:t>关键词搜索：https://www.jiaokey.com/tag/深井潜油泵-抽油(学科:文集)抽油-深井潜油泵(学科:文集).html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