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国外海洋石油钻采集输设备参考资料之一  国外海洋石油移动式钻井装置概况与图册  石油钻采机械行业技术情报网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国外海洋石油钻采集输设备参考资料之一  国外海洋石油移动式钻井装置概况与图册  石油钻采机械行业技术情报网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本书出售、求购地址：https://www.jiaokey.com/book/detail/10174208.html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关键词搜索：https://www.jiaokey.com/tag/国外海洋石油钻采集输设备参考资料之一  国外海洋石油移动式钻井装置概况与图册  石油钻采机械行业技术情报网.html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