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书名：法国历史轶闻  第1卷</w:t>
      </w:r>
    </w:p>
    <w:p>
      <w:r>
        <w:t>作者：（法）勒诺特尔（Lenotre，G.）著；杨继忠，金琬瑛译</w:t>
      </w:r>
    </w:p>
    <w:p>
      <w:r>
        <w:t>出版社：北京：北京出版社</w:t>
      </w:r>
    </w:p>
    <w:p>
      <w:r>
        <w:t>出版日期：1985.03</w:t>
      </w:r>
    </w:p>
    <w:p>
      <w:r>
        <w:t>总页数：274</w:t>
      </w:r>
    </w:p>
    <w:p>
      <w:r>
        <w:t>更多请访问教客网: www.jiaokey.com</w:t>
      </w:r>
    </w:p>
    <w:p>
      <w:r>
        <w:t>法国历史轶闻  第1卷 评论地址：https://www.jiaokey.com/book/detail/10174192.html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