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书名：福建古典文库  寿宁待志</w:t>
      </w:r>
    </w:p>
    <w:p>
      <w:r>
        <w:t>作者：（明）冯梦龙</w:t>
      </w:r>
    </w:p>
    <w:p>
      <w:r>
        <w:t>出版社：福州:福建人民出版社,1983.06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福建古典文库  寿宁待志 评论地址：https://www.jiaokey.com/book/detail/10174130.html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