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王朝闻曲艺文选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王朝闻曲艺文选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本书出售、求购地址：https://www.jiaokey.com/book/detail/10174099.html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关键词搜索：https://www.jiaokey.com/tag/王朝闻曲艺文选.html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