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老舍曲艺文选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老舍曲艺文选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本书出售、求购地址：https://www.jiaokey.com/book/detail/10174050.html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关键词搜索：https://www.jiaokey.com/tag/老舍曲艺文选.html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