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书名：车尔尼雪夫斯基传</w:t>
      </w:r>
    </w:p>
    <w:p>
      <w:r>
        <w:t>作者：（苏）尼·鲍戈斯洛夫斯基著；关益，杜颖译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总页数：410</w:t>
      </w:r>
    </w:p>
    <w:p>
      <w:r>
        <w:t>更多请访问教客网: www.jiaokey.com</w:t>
      </w:r>
    </w:p>
    <w:p>
      <w:r>
        <w:t>车尔尼雪夫斯基传 评论地址：https://www.jiaokey.com/book/detail/10174015.html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