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书名：郁达夫抗战诗文抄</w:t>
      </w:r>
    </w:p>
    <w:p>
      <w:r>
        <w:t>作者：郁达夫著；王孙，熊融编</w:t>
      </w:r>
    </w:p>
    <w:p>
      <w:r>
        <w:t>出版社：福州:福建人民出版社,1982.12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郁达夫抗战诗文抄 评论地址：https://www.jiaokey.com/book/detail/10173946.html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