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抗战文学期刊选辑  第2辑  文艺战线</w:t>
      </w:r>
    </w:p>
    <w:p>
      <w:r>
        <w:rPr>
          <w:rFonts w:ascii="宋体" w:hAnsi="宋体" w:eastAsia="宋体"/>
          <w:sz w:val="24"/>
        </w:rPr>
        <w:t>李基林选编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3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抗战文学期刊选辑  第2辑  文艺战线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李基林选编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文学(地点: 中国 学科: 期刊)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本书出售、求购地址：https://www.jiaokey.com/book/detail/10173943.html</w:t>
      </w:r>
    </w:p>
    <w:p>
      <w:r>
        <w:t>更多相关图书推荐：https://www.jiaokey.com</w:t>
      </w:r>
    </w:p>
    <w:p>
      <w:r>
        <w:t>李基林选编 其他作品：https://www.jiaokey.com/tag/李基林选编.html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关键词搜索：https://www.jiaokey.com/tag/文学(地点: 中国 学科: 期刊).html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