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书名：中国电影作家作品论</w:t>
      </w:r>
    </w:p>
    <w:p>
      <w:r>
        <w:t>作者：张仲春著</w:t>
      </w:r>
    </w:p>
    <w:p>
      <w:r>
        <w:t>出版社：上海：同济大学出版社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中国电影作家作品论 评论地址：https://www.jiaokey.com/book/detail/10173869.html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