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文艺学新概念辞典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文艺学新概念辞典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本书出售、求购地址：https://www.jiaokey.com/book/detail/10173757.html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关键词搜索：https://www.jiaokey.com/tag/文艺学新概念辞典.html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