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书名：符号学与文学</w:t>
      </w:r>
    </w:p>
    <w:p>
      <w:r>
        <w:t>作者：（美）罗伯特·司格勒斯著；谭大立，龚见明译</w:t>
      </w:r>
    </w:p>
    <w:p>
      <w:r>
        <w:t>出版社：沈阳：春风文艺出版社</w:t>
      </w:r>
    </w:p>
    <w:p>
      <w:r>
        <w:t>出版日期：1988.07</w:t>
      </w:r>
    </w:p>
    <w:p>
      <w:r>
        <w:t>总页数：246</w:t>
      </w:r>
    </w:p>
    <w:p>
      <w:r>
        <w:t>更多请访问教客网: www.jiaokey.com</w:t>
      </w:r>
    </w:p>
    <w:p>
      <w:r>
        <w:t>符号学与文学 评论地址：https://www.jiaokey.com/book/detail/10173734.html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