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书名：东洋魔女川岛芳子</w:t>
      </w:r>
    </w:p>
    <w:p>
      <w:r>
        <w:t>作者：（日）欥本敃三著；赵连泰，靳桂英译</w:t>
      </w:r>
    </w:p>
    <w:p>
      <w:r>
        <w:t>出版社：长春：吉林文史出版社</w:t>
      </w:r>
    </w:p>
    <w:p>
      <w:r>
        <w:t>出版日期：1986.02</w:t>
      </w:r>
    </w:p>
    <w:p>
      <w:r>
        <w:t>总页数：174</w:t>
      </w:r>
    </w:p>
    <w:p>
      <w:r>
        <w:t>更多请访问教客网: www.jiaokey.com</w:t>
      </w:r>
    </w:p>
    <w:p>
      <w:r>
        <w:t>东洋魔女川岛芳子 评论地址：https://www.jiaokey.com/book/detail/10173726.html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