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延安文艺丛书  第15卷  民间文艺卷</w:t>
      </w:r>
    </w:p>
    <w:p>
      <w:r>
        <w:rPr>
          <w:rFonts w:ascii="宋体" w:hAnsi="宋体" w:eastAsia="宋体"/>
          <w:sz w:val="24"/>
        </w:rPr>
        <w:t>贾芝主编；金茂年，关立人副主编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延安文艺丛书  第15卷  民间文艺卷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贾芝主编；金茂年，关立人副主编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本书出售、求购地址：https://www.jiaokey.com/book/detail/10173596.html</w:t>
      </w:r>
    </w:p>
    <w:p>
      <w:r>
        <w:t>更多相关图书推荐：https://www.jiaokey.com</w:t>
      </w:r>
    </w:p>
    <w:p>
      <w:r>
        <w:t>贾芝主编；金茂年，关立人副主编 其他作品：https://www.jiaokey.com/tag/贾芝主编；金茂年，关立人副主编.html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关键词搜索：https://www.jiaokey.com/tag/延安文艺丛书  第15卷  民间文艺卷.html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