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吴泰昌散文选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吴泰昌散文选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本书出售、求购地址：https://www.jiaokey.com/book/detail/10173570.html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关键词搜索：https://www.jiaokey.com/tag/吴泰昌散文选.html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