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关于实惠与理想的思考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关于实惠与理想的思考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本书出售、求购地址：https://www.jiaokey.com/book/detail/10173553.html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关键词搜索：https://www.jiaokey.com/tag/关于实惠与理想的思考.html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