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书名：伊万·斯捷潘诺维奇  我的兄弟</w:t>
      </w:r>
    </w:p>
    <w:p>
      <w:r>
        <w:t>作者：（苏）舒克申（Шукшин，В.）著；蒋学会，潘桂珍译</w:t>
      </w:r>
    </w:p>
    <w:p>
      <w:r>
        <w:t>出版社：北京：中国电影出版社</w:t>
      </w:r>
    </w:p>
    <w:p>
      <w:r>
        <w:t>出版日期：1986.05</w:t>
      </w:r>
    </w:p>
    <w:p>
      <w:r>
        <w:t>总页数：165</w:t>
      </w:r>
    </w:p>
    <w:p>
      <w:r>
        <w:t>更多请访问教客网: www.jiaokey.com</w:t>
      </w:r>
    </w:p>
    <w:p>
      <w:r>
        <w:t>伊万·斯捷潘诺维奇  我的兄弟 评论地址：https://www.jiaokey.com/book/detail/10173525.html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