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书名：外国电影剧本丛刊  43  金奖反馈</w:t>
      </w:r>
    </w:p>
    <w:p>
      <w:r>
        <w:t>作者：（苏）盖尔曼著；李溪桥，李小蒸译</w:t>
      </w:r>
    </w:p>
    <w:p>
      <w:r>
        <w:t>出版社：北京：中国电影出版社</w:t>
      </w:r>
    </w:p>
    <w:p>
      <w:r>
        <w:t>出版日期：1985.04</w:t>
      </w:r>
    </w:p>
    <w:p>
      <w:r>
        <w:t>总页数：153</w:t>
      </w:r>
    </w:p>
    <w:p>
      <w:r>
        <w:t>更多请访问教客网: www.jiaokey.com</w:t>
      </w:r>
    </w:p>
    <w:p>
      <w:r>
        <w:t>外国电影剧本丛刊  43  金奖反馈 评论地址：https://www.jiaokey.com/book/detail/10173522.html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