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书名：外国电影剧本丛刊  30</w:t>
      </w:r>
    </w:p>
    <w:p>
      <w:r>
        <w:t>作者：（法）让·鲁什著；（法）雅克·尚普娄著；（法）乌斯曼·桑班纳著</w:t>
      </w:r>
    </w:p>
    <w:p>
      <w:r>
        <w:t>出版社：</w:t>
      </w:r>
    </w:p>
    <w:p>
      <w:r>
        <w:t>出版日期：1983.11</w:t>
      </w:r>
    </w:p>
    <w:p>
      <w:r>
        <w:t>总页数：206</w:t>
      </w:r>
    </w:p>
    <w:p>
      <w:r>
        <w:t>更多请访问教客网: www.jiaokey.com</w:t>
      </w:r>
    </w:p>
    <w:p>
      <w:r>
        <w:t>外国电影剧本丛刊  30 评论地址：https://www.jiaokey.com/book/detail/10173512.html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