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书名：外国电影剧本丛刊  恋人曲  新居新人  22</w:t>
      </w:r>
    </w:p>
    <w:p>
      <w:r>
        <w:t>作者：（苏）&lt;font color=Red&gt;耶&lt;/font&gt;.格果利&lt;font color=Red&gt;耶&lt;/font&gt;夫著；冯由礼，胡榕译</w:t>
      </w:r>
    </w:p>
    <w:p>
      <w:r>
        <w:t>出版社：北京:中国电影出版社,1983.04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外国电影剧本丛刊  恋人曲  新居新人  22 评论地址：https://www.jiaokey.com/book/detail/10173505.html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