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书名：鲁迅研究资料篇目索引  馆芷图书部分  1949-1966</w:t>
      </w:r>
    </w:p>
    <w:p>
      <w:r>
        <w:t>作者：北京师范学院图书馆</w:t>
      </w:r>
    </w:p>
    <w:p>
      <w:r>
        <w:t>出版社：北京:北京师范学院出版社,1978.01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鲁迅研究资料篇目索引  馆芷图书部分  1949-1966 评论地址：https://www.jiaokey.com/book/detail/10173480.html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