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业余无线电辞典  俄汉、汉俄名词对照</w:t>
      </w:r>
    </w:p>
    <w:p>
      <w:r>
        <w:rPr>
          <w:rFonts w:ascii="宋体" w:hAnsi="宋体" w:eastAsia="宋体"/>
          <w:sz w:val="24"/>
        </w:rPr>
        <w:t>（苏）柯拉依梅尔（Л.П.Крайумер），（苏）索其夫柯（В.П.Сочнвко）编；钱忠浩，诸幼侬译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业余无线电辞典  俄汉、汉俄名词对照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（苏）柯拉依梅尔（Л.П.Крайумер），（苏）索其夫柯（В.П.Сочнвко）编；钱忠浩，诸幼侬译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本书出售、求购地址：https://www.jiaokey.com/book/detail/10173411.html</w:t>
      </w:r>
    </w:p>
    <w:p>
      <w:r>
        <w:t>更多相关图书推荐：https://www.jiaokey.com</w:t>
      </w:r>
    </w:p>
    <w:p>
      <w:r>
        <w:t>（苏）柯拉依梅尔（Л.П.Крайумер），（苏）索其夫柯（В.П.Сочнвко）编；钱忠浩，诸幼侬译 其他作品：https://www.jiaokey.com/tag/（苏）柯拉依梅尔（Л.П.Крайумер），（苏）索其夫柯（В.П.Сочнвко）编；钱忠浩，诸幼侬译.html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关键词搜索：https://www.jiaokey.com/tag/业余无线电辞典  俄汉、汉俄名词对照.html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