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书名：中外年轻有为历史名人200个  外国史部分</w:t>
      </w:r>
    </w:p>
    <w:p>
      <w:r>
        <w:t>作者：林加坤主编</w:t>
      </w:r>
    </w:p>
    <w:p>
      <w:r>
        <w:t>出版社：郑州：河南人民出版社</w:t>
      </w:r>
    </w:p>
    <w:p>
      <w:r>
        <w:t>出版日期：1985.10</w:t>
      </w:r>
    </w:p>
    <w:p>
      <w:r>
        <w:t>总页数：473</w:t>
      </w:r>
    </w:p>
    <w:p>
      <w:r>
        <w:t>更多请访问教客网: www.jiaokey.com</w:t>
      </w:r>
    </w:p>
    <w:p>
      <w:r>
        <w:t>中外年轻有为历史名人200个  外国史部分 评论地址：https://www.jiaokey.com/book/detail/10173391.html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