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书名：外国教育家评传  3</w:t>
      </w:r>
    </w:p>
    <w:p>
      <w:r>
        <w:t>作者：赵祥麟主编</w:t>
      </w:r>
    </w:p>
    <w:p>
      <w:r>
        <w:t>出版社：上海:上海教育出版社,1992.08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外国教育家评传  3 评论地址：https://www.jiaokey.com/book/detail/10173376.html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