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书名：女统治者  从克娄巴特拉到伊丽莎白二世</w:t>
      </w:r>
    </w:p>
    <w:p>
      <w:r>
        <w:t>作者：（美）利斯顿著；肖景然译</w:t>
      </w:r>
    </w:p>
    <w:p>
      <w:r>
        <w:t>出版社：北京：新华出版社</w:t>
      </w:r>
    </w:p>
    <w:p>
      <w:r>
        <w:t>出版日期：1987.03</w:t>
      </w:r>
    </w:p>
    <w:p>
      <w:r>
        <w:t>总页数：160</w:t>
      </w:r>
    </w:p>
    <w:p>
      <w:r>
        <w:t>更多请访问教客网: www.jiaokey.com</w:t>
      </w:r>
    </w:p>
    <w:p>
      <w:r>
        <w:t>女统治者  从克娄巴特拉到伊丽莎白二世 评论地址：https://www.jiaokey.com/book/detail/10173368.html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