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美国的历程  下  第2分册</w:t>
      </w:r>
    </w:p>
    <w:p>
      <w:r>
        <w:rPr>
          <w:rFonts w:ascii="宋体" w:hAnsi="宋体" w:eastAsia="宋体"/>
          <w:sz w:val="24"/>
        </w:rPr>
        <w:t>（美）J.布卢姆，S.摩根，L.罗斯，A.施莱辛格，K.斯坦普，V.伍沃德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美国的历程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（美）J.布卢姆，S.摩根，L.罗斯，A.施莱辛格，K.斯坦普，V.伍沃德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本书出售、求购地址：https://www.jiaokey.com/book/detail/10173344.html</w:t>
      </w:r>
    </w:p>
    <w:p>
      <w:r>
        <w:t>更多相关图书推荐：https://www.jiaokey.com</w:t>
      </w:r>
    </w:p>
    <w:p>
      <w:r>
        <w:t>（美）J.布卢姆，S.摩根，L.罗斯，A.施莱辛格，K.斯坦普，V.伍沃德 其他作品：https://www.jiaokey.com/tag/（美）J.布卢姆，S.摩根，L.罗斯，A.施莱辛格，K.斯坦普，V.伍沃德.html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关键词搜索：https://www.jiaokey.com/tag/美国的历程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