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日本史上最长的一天  八·一五投降纪实</w:t>
      </w:r>
    </w:p>
    <w:p>
      <w:r>
        <w:rPr>
          <w:rFonts w:ascii="宋体" w:hAnsi="宋体" w:eastAsia="宋体"/>
          <w:sz w:val="24"/>
        </w:rPr>
        <w:t>（日）平洋战争研究会著；金坚范等译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日本史上最长的一天  八·一五投降纪实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（日）平洋战争研究会著；金坚范等译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本书出售、求购地址：https://www.jiaokey.com/book/detail/10173245.html</w:t>
      </w:r>
    </w:p>
    <w:p>
      <w:r>
        <w:t>更多相关图书推荐：https://www.jiaokey.com</w:t>
      </w:r>
    </w:p>
    <w:p>
      <w:r>
        <w:t>（日）平洋战争研究会著；金坚范等译 其他作品：https://www.jiaokey.com/tag/（日）平洋战争研究会著；金坚范等译.html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关键词搜索：https://www.jiaokey.com/tag/日本史上最长的一天  八·一五投降纪实.html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