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四部丛刊续编史部  嘉庆重修一统志  第20册  卷322-卷333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四部丛刊续编史部  嘉庆重修一统志  第20册  卷322-卷333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本书出售、求购地址：https://www.jiaokey.com/book/detail/10173113.html</w:t>
      </w:r>
    </w:p>
    <w:p>
      <w:r>
        <w:t>更多相关图书推荐：https://www.jiaokey.com</w:t>
      </w:r>
    </w:p>
    <w:p>
      <w:r>
        <w:t>关键词搜索：https://www.jiaokey.com/tag/四部丛刊续编史部  嘉庆重修一统志  第20册  卷322-卷333.html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