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书名：抗日战争时期国民党战场史料选编抗日战争军事报告集  下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总页数：281</w:t>
      </w:r>
    </w:p>
    <w:p>
      <w:r>
        <w:t>更多请访问教客网: www.jiaokey.com</w:t>
      </w:r>
    </w:p>
    <w:p>
      <w:r>
        <w:t>抗日战争时期国民党战场史料选编抗日战争军事报告集  下 评论地址：https://www.jiaokey.com/book/detail/10172944.html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